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Games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ZOETROPE    </w:t>
      </w:r>
      <w:r>
        <w:t xml:space="preserve">   YOYO    </w:t>
      </w:r>
      <w:r>
        <w:t xml:space="preserve">   WHIP AND TOP    </w:t>
      </w:r>
      <w:r>
        <w:t xml:space="preserve">   TOY SOLDIERS    </w:t>
      </w:r>
      <w:r>
        <w:t xml:space="preserve">   TEA SET    </w:t>
      </w:r>
      <w:r>
        <w:t xml:space="preserve">   SPINNING TOPS    </w:t>
      </w:r>
      <w:r>
        <w:t xml:space="preserve">   ROCKING HORSE    </w:t>
      </w:r>
      <w:r>
        <w:t xml:space="preserve">   QUOITS    </w:t>
      </w:r>
      <w:r>
        <w:t xml:space="preserve">   MARBLES    </w:t>
      </w:r>
      <w:r>
        <w:t xml:space="preserve">   KALEIDOSCOPE    </w:t>
      </w:r>
      <w:r>
        <w:t xml:space="preserve">   JUMPING ROPE    </w:t>
      </w:r>
      <w:r>
        <w:t xml:space="preserve">   HOOP AND STICK    </w:t>
      </w:r>
      <w:r>
        <w:t xml:space="preserve">   HOBBYHORSE    </w:t>
      </w:r>
      <w:r>
        <w:t xml:space="preserve">   DOLL    </w:t>
      </w:r>
      <w:r>
        <w:t xml:space="preserve">   BOOKS    </w:t>
      </w:r>
      <w:r>
        <w:t xml:space="preserve">   AUTOMATIC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Games Word Search</dc:title>
  <dcterms:created xsi:type="dcterms:W3CDTF">2021-10-11T20:51:46Z</dcterms:created>
  <dcterms:modified xsi:type="dcterms:W3CDTF">2021-10-11T20:51:46Z</dcterms:modified>
</cp:coreProperties>
</file>