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triangular 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top of a column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 in the top center of a 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fake stones or bricks on the corners of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gingerbread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ornament on a gable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triangular structure above a 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 above the front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windows on a gable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like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Homes</dc:title>
  <dcterms:created xsi:type="dcterms:W3CDTF">2021-10-11T20:51:11Z</dcterms:created>
  <dcterms:modified xsi:type="dcterms:W3CDTF">2021-10-11T20:51:11Z</dcterms:modified>
</cp:coreProperties>
</file>