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Inventions.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jelly babies    </w:t>
      </w:r>
      <w:r>
        <w:t xml:space="preserve">   xray    </w:t>
      </w:r>
      <w:r>
        <w:t xml:space="preserve">   type writer    </w:t>
      </w:r>
      <w:r>
        <w:t xml:space="preserve">   photography    </w:t>
      </w:r>
      <w:r>
        <w:t xml:space="preserve">   glider    </w:t>
      </w:r>
      <w:r>
        <w:t xml:space="preserve">   easter egg    </w:t>
      </w:r>
      <w:r>
        <w:t xml:space="preserve">   ice cream    </w:t>
      </w:r>
      <w:r>
        <w:t xml:space="preserve">   rubber tyre    </w:t>
      </w:r>
      <w:r>
        <w:t xml:space="preserve">   morse code    </w:t>
      </w:r>
      <w:r>
        <w:t xml:space="preserve">   penny farthing    </w:t>
      </w:r>
      <w:r>
        <w:t xml:space="preserve">   light bulb    </w:t>
      </w:r>
      <w:r>
        <w:t xml:space="preserve">   penny post    </w:t>
      </w:r>
      <w:r>
        <w:t xml:space="preserve">   toilet    </w:t>
      </w:r>
      <w:r>
        <w:t xml:space="preserve">   radio    </w:t>
      </w:r>
      <w:r>
        <w:t xml:space="preserve">   Motor car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Inventions.</dc:title>
  <dcterms:created xsi:type="dcterms:W3CDTF">2021-10-11T20:52:07Z</dcterms:created>
  <dcterms:modified xsi:type="dcterms:W3CDTF">2021-10-11T20:52:07Z</dcterms:modified>
</cp:coreProperties>
</file>