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badminton    </w:t>
      </w:r>
      <w:r>
        <w:t xml:space="preserve">   dynamite    </w:t>
      </w:r>
      <w:r>
        <w:t xml:space="preserve">   barometer    </w:t>
      </w:r>
      <w:r>
        <w:t xml:space="preserve">   pram    </w:t>
      </w:r>
      <w:r>
        <w:t xml:space="preserve">   bridges    </w:t>
      </w:r>
      <w:r>
        <w:t xml:space="preserve">   trains    </w:t>
      </w:r>
      <w:r>
        <w:t xml:space="preserve">   eastereggs    </w:t>
      </w:r>
      <w:r>
        <w:t xml:space="preserve">   icecream    </w:t>
      </w:r>
      <w:r>
        <w:t xml:space="preserve">   comics    </w:t>
      </w:r>
      <w:r>
        <w:t xml:space="preserve">   stamps    </w:t>
      </w:r>
      <w:r>
        <w:t xml:space="preserve">   toiletpaper    </w:t>
      </w:r>
      <w:r>
        <w:t xml:space="preserve">   toiletflush    </w:t>
      </w:r>
      <w:r>
        <w:t xml:space="preserve">   telephone    </w:t>
      </w:r>
      <w:r>
        <w:t xml:space="preserve">   radio    </w:t>
      </w:r>
      <w:r>
        <w:t xml:space="preserve">   typewriter    </w:t>
      </w:r>
      <w:r>
        <w:t xml:space="preserve">   lightbulb    </w:t>
      </w:r>
      <w:r>
        <w:t xml:space="preserve">   automobile    </w:t>
      </w:r>
      <w:r>
        <w:t xml:space="preserve">   bicycle    </w:t>
      </w:r>
      <w:r>
        <w:t xml:space="preserve">   steel    </w:t>
      </w:r>
      <w:r>
        <w:t xml:space="preserve">   movies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Inventions</dc:title>
  <dcterms:created xsi:type="dcterms:W3CDTF">2021-10-11T20:52:22Z</dcterms:created>
  <dcterms:modified xsi:type="dcterms:W3CDTF">2021-10-11T20:52:22Z</dcterms:modified>
</cp:coreProperties>
</file>