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Inventions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hours could the light bulb glow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Fussell was the first to manufacture ______________ on a large scale.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Edison introduced to the public the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world's first recording of the human voice was done by a 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lightbulb made was a ____________ filament lightbulb.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invented the camera? (first and last name only)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invented the light bulb?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invented the camera ? (first and last name only)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Alexander Graham Bell was born in what city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Frenchman who also made a photo?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sewing machine?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Safety __________ were safer than the high wheelers they were replacing.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train George Stephenson invented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chocolate Easter eggs were made by Fry's of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Edison, recited  '_________ Had A Little Lamb' to his new device.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Inventions </dc:title>
  <dcterms:created xsi:type="dcterms:W3CDTF">2021-10-11T20:52:32Z</dcterms:created>
  <dcterms:modified xsi:type="dcterms:W3CDTF">2021-10-11T20:52:32Z</dcterms:modified>
</cp:coreProperties>
</file>