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London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using is or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with no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statement of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in a room/place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physical parts / components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the background information to a text?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queen in the Victorian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people see events/things?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Proper/Acceptable behaviour/action?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Similarities or differences between two or more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words means not natural/beyond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London Crossword</dc:title>
  <dcterms:created xsi:type="dcterms:W3CDTF">2021-10-11T20:52:36Z</dcterms:created>
  <dcterms:modified xsi:type="dcterms:W3CDTF">2021-10-11T20:52:36Z</dcterms:modified>
</cp:coreProperties>
</file>