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London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Boer War    </w:t>
      </w:r>
      <w:r>
        <w:t xml:space="preserve">   Penny Dreadful    </w:t>
      </w:r>
      <w:r>
        <w:t xml:space="preserve">   Queen    </w:t>
      </w:r>
      <w:r>
        <w:t xml:space="preserve">   Suspect    </w:t>
      </w:r>
      <w:r>
        <w:t xml:space="preserve">   Smog    </w:t>
      </w:r>
      <w:r>
        <w:t xml:space="preserve">   Industrialisation    </w:t>
      </w:r>
      <w:r>
        <w:t xml:space="preserve">   Victoria    </w:t>
      </w:r>
      <w:r>
        <w:t xml:space="preserve">   London    </w:t>
      </w:r>
      <w:r>
        <w:t xml:space="preserve">   Fingerprints    </w:t>
      </w:r>
      <w:r>
        <w:t xml:space="preserve">   Police    </w:t>
      </w:r>
      <w:r>
        <w:t xml:space="preserve">   Whitechapel    </w:t>
      </w:r>
      <w:r>
        <w:t xml:space="preserve">   Robert Peel    </w:t>
      </w:r>
      <w:r>
        <w:t xml:space="preserve">   Witness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London Wordsearch</dc:title>
  <dcterms:created xsi:type="dcterms:W3CDTF">2021-10-11T20:51:22Z</dcterms:created>
  <dcterms:modified xsi:type="dcterms:W3CDTF">2021-10-11T20:51:22Z</dcterms:modified>
</cp:coreProperties>
</file>