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jack the ripper    </w:t>
      </w:r>
      <w:r>
        <w:t xml:space="preserve">   fog    </w:t>
      </w:r>
      <w:r>
        <w:t xml:space="preserve">   construction    </w:t>
      </w:r>
      <w:r>
        <w:t xml:space="preserve">   railways    </w:t>
      </w:r>
      <w:r>
        <w:t xml:space="preserve">   London    </w:t>
      </w:r>
      <w:r>
        <w:t xml:space="preserve">   underground    </w:t>
      </w:r>
      <w:r>
        <w:t xml:space="preserve">   Queen    </w:t>
      </w:r>
      <w:r>
        <w:t xml:space="preserve">   povity    </w:t>
      </w:r>
      <w:r>
        <w:t xml:space="preserve">   Parliament    </w:t>
      </w:r>
      <w:r>
        <w:t xml:space="preserve">   Britain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London</dc:title>
  <dcterms:created xsi:type="dcterms:W3CDTF">2021-10-11T20:51:53Z</dcterms:created>
  <dcterms:modified xsi:type="dcterms:W3CDTF">2021-10-11T20:51:53Z</dcterms:modified>
</cp:coreProperties>
</file>