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Victorian London was known for its thick green...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period that many of the great ... novels were written and published.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Victorian England, women could not show any part of their....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popular fashion item in Victorian London constricted the waist into tiny dimensions, like 14 inches!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defining Victorian trait is the superb ... and social etiquette.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Victorians loved to wear....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Victorian London was often featured in the novels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... was very popular and contained many strange creatures like bearded women and midgets.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...took place during the summer of 1858 and prompted the construction of the London sewage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famous Victorian killers that was never caught.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a huge interest in the ...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Victorian London,  the trend was to photograph the ... body of a relative before it was buried.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grief, women would collect the ... they cried in a bottle.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homes had stuffed ... on display in country houses or inns.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Christmas dinner.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London</dc:title>
  <dcterms:created xsi:type="dcterms:W3CDTF">2021-10-11T20:52:03Z</dcterms:created>
  <dcterms:modified xsi:type="dcterms:W3CDTF">2021-10-11T20:52:03Z</dcterms:modified>
</cp:coreProperties>
</file>