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School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recitation    </w:t>
      </w:r>
      <w:r>
        <w:t xml:space="preserve">   pennyblack    </w:t>
      </w:r>
      <w:r>
        <w:t xml:space="preserve">   EducationAct    </w:t>
      </w:r>
      <w:r>
        <w:t xml:space="preserve">   Albert    </w:t>
      </w:r>
      <w:r>
        <w:t xml:space="preserve">   waistcoat    </w:t>
      </w:r>
      <w:r>
        <w:t xml:space="preserve">   pinafore    </w:t>
      </w:r>
      <w:r>
        <w:t xml:space="preserve">   inkwell    </w:t>
      </w:r>
      <w:r>
        <w:t xml:space="preserve">   globe    </w:t>
      </w:r>
      <w:r>
        <w:t xml:space="preserve">   abacus    </w:t>
      </w:r>
      <w:r>
        <w:t xml:space="preserve">   slate    </w:t>
      </w:r>
      <w:r>
        <w:t xml:space="preserve">   needlework    </w:t>
      </w:r>
      <w:r>
        <w:t xml:space="preserve">   arithmetic    </w:t>
      </w:r>
      <w:r>
        <w:t xml:space="preserve">   prayer    </w:t>
      </w:r>
      <w:r>
        <w:t xml:space="preserve">   drill    </w:t>
      </w:r>
      <w:r>
        <w:t xml:space="preserve">   copybook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School Room</dc:title>
  <dcterms:created xsi:type="dcterms:W3CDTF">2021-10-11T20:52:04Z</dcterms:created>
  <dcterms:modified xsi:type="dcterms:W3CDTF">2021-10-11T20:52:04Z</dcterms:modified>
</cp:coreProperties>
</file>