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TARMAC    </w:t>
      </w:r>
      <w:r>
        <w:t xml:space="preserve">   FACSIMILE    </w:t>
      </w:r>
      <w:r>
        <w:t xml:space="preserve">   TELEPHONE    </w:t>
      </w:r>
      <w:r>
        <w:t xml:space="preserve">   TOILET    </w:t>
      </w:r>
      <w:r>
        <w:t xml:space="preserve">   RADIOS    </w:t>
      </w:r>
      <w:r>
        <w:t xml:space="preserve">   SEWING MACHINES    </w:t>
      </w:r>
      <w:r>
        <w:t xml:space="preserve">   TYPEWRITERS    </w:t>
      </w:r>
      <w:r>
        <w:t xml:space="preserve">   LIGHT BULB    </w:t>
      </w:r>
      <w:r>
        <w:t xml:space="preserve">   TRAINS    </w:t>
      </w:r>
      <w:r>
        <w:t xml:space="preserve">   STEAM POWERED BOATS    </w:t>
      </w:r>
      <w:r>
        <w:t xml:space="preserve">   CARS    </w:t>
      </w:r>
      <w:r>
        <w:t xml:space="preserve">   BICYCLES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Technology</dc:title>
  <dcterms:created xsi:type="dcterms:W3CDTF">2021-10-11T20:52:28Z</dcterms:created>
  <dcterms:modified xsi:type="dcterms:W3CDTF">2021-10-11T20:52:28Z</dcterms:modified>
</cp:coreProperties>
</file>