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Technololgy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COMIC BOOK    </w:t>
      </w:r>
      <w:r>
        <w:t xml:space="preserve">   ICE CREAM    </w:t>
      </w:r>
      <w:r>
        <w:t xml:space="preserve">   POST BOXES    </w:t>
      </w:r>
      <w:r>
        <w:t xml:space="preserve">   MORSE CODE    </w:t>
      </w:r>
      <w:r>
        <w:t xml:space="preserve">   TELEPHONE    </w:t>
      </w:r>
      <w:r>
        <w:t xml:space="preserve">   RAILWAYS    </w:t>
      </w:r>
      <w:r>
        <w:t xml:space="preserve">   TOILET    </w:t>
      </w:r>
      <w:r>
        <w:t xml:space="preserve">   RADIOS    </w:t>
      </w:r>
      <w:r>
        <w:t xml:space="preserve">   SEWING MACHINES    </w:t>
      </w:r>
      <w:r>
        <w:t xml:space="preserve">   TYPEWRITERS    </w:t>
      </w:r>
      <w:r>
        <w:t xml:space="preserve">   LIGHT BULB    </w:t>
      </w:r>
      <w:r>
        <w:t xml:space="preserve">   TRAINS    </w:t>
      </w:r>
      <w:r>
        <w:t xml:space="preserve">   STEAM POWERED BOATS    </w:t>
      </w:r>
      <w:r>
        <w:t xml:space="preserve">   CARS    </w:t>
      </w:r>
      <w:r>
        <w:t xml:space="preserve">   BICYCLES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Technololgy </dc:title>
  <dcterms:created xsi:type="dcterms:W3CDTF">2021-10-11T20:52:30Z</dcterms:created>
  <dcterms:modified xsi:type="dcterms:W3CDTF">2021-10-11T20:52:30Z</dcterms:modified>
</cp:coreProperties>
</file>