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Hopscotch    </w:t>
      </w:r>
      <w:r>
        <w:t xml:space="preserve">   Telephone    </w:t>
      </w:r>
      <w:r>
        <w:t xml:space="preserve">   Penny Black    </w:t>
      </w:r>
      <w:r>
        <w:t xml:space="preserve">   Florence Nightingale    </w:t>
      </w:r>
      <w:r>
        <w:t xml:space="preserve">   Charles Dickens    </w:t>
      </w:r>
      <w:r>
        <w:t xml:space="preserve">   Workhouse    </w:t>
      </w:r>
      <w:r>
        <w:t xml:space="preserve">   London    </w:t>
      </w:r>
      <w:r>
        <w:t xml:space="preserve">   Victoria    </w:t>
      </w:r>
      <w:r>
        <w:t xml:space="preserve">   Era    </w:t>
      </w:r>
      <w:r>
        <w:t xml:space="preserve">   Toys    </w:t>
      </w:r>
      <w:r>
        <w:t xml:space="preserve">   Transport    </w:t>
      </w:r>
      <w:r>
        <w:t xml:space="preserve">   Rich    </w:t>
      </w:r>
      <w:r>
        <w:t xml:space="preserve">   Poor    </w:t>
      </w:r>
      <w:r>
        <w:t xml:space="preserve">   Victorian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Times</dc:title>
  <dcterms:created xsi:type="dcterms:W3CDTF">2021-10-11T20:51:19Z</dcterms:created>
  <dcterms:modified xsi:type="dcterms:W3CDTF">2021-10-11T20:51:19Z</dcterms:modified>
</cp:coreProperties>
</file>