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Britain Became During Victorian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Food In Victorian Times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Victoria’s Age when she became Queen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during Victorian Times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reigned after Queen Victoria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Victoria’s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Queen Victoria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Victoria’s Husband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First Post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Victoria’s Hobby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Times</dc:title>
  <dcterms:created xsi:type="dcterms:W3CDTF">2021-10-11T20:52:34Z</dcterms:created>
  <dcterms:modified xsi:type="dcterms:W3CDTF">2021-10-11T20:52:34Z</dcterms:modified>
</cp:coreProperties>
</file>