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FACTORY    </w:t>
      </w:r>
      <w:r>
        <w:t xml:space="preserve">   THOMAS EDISON    </w:t>
      </w:r>
      <w:r>
        <w:t xml:space="preserve">   WASHBOARD    </w:t>
      </w:r>
      <w:r>
        <w:t xml:space="preserve">   WASHING DOLLY    </w:t>
      </w:r>
      <w:r>
        <w:t xml:space="preserve">   SOLDIER    </w:t>
      </w:r>
      <w:r>
        <w:t xml:space="preserve">   CHIMNEY SWEEP    </w:t>
      </w:r>
      <w:r>
        <w:t xml:space="preserve">   MAID    </w:t>
      </w:r>
      <w:r>
        <w:t xml:space="preserve">   BUTLER    </w:t>
      </w:r>
      <w:r>
        <w:t xml:space="preserve">   QUEEN VICTORIA    </w:t>
      </w:r>
      <w:r>
        <w:t xml:space="preserve">   INDUSTRIAL REVOLUTION    </w:t>
      </w:r>
      <w:r>
        <w:t xml:space="preserve">   CENTURY    </w:t>
      </w:r>
      <w:r>
        <w:t xml:space="preserve">   BRITISH EMPIRE    </w:t>
      </w:r>
      <w:r>
        <w:t xml:space="preserve">   CHARLES DICKENS    </w:t>
      </w:r>
      <w:r>
        <w:t xml:space="preserve">   Victorian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2021-10-11T20:52:51Z</dcterms:created>
  <dcterms:modified xsi:type="dcterms:W3CDTF">2021-10-11T20:52:51Z</dcterms:modified>
</cp:coreProperties>
</file>