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Victorian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Education    </w:t>
      </w:r>
      <w:r>
        <w:t xml:space="preserve">   Workhouses    </w:t>
      </w:r>
      <w:r>
        <w:t xml:space="preserve">   Alexander Graham Bell    </w:t>
      </w:r>
      <w:r>
        <w:t xml:space="preserve">   Science    </w:t>
      </w:r>
      <w:r>
        <w:t xml:space="preserve">   Poverty    </w:t>
      </w:r>
      <w:r>
        <w:t xml:space="preserve">   Steam Train    </w:t>
      </w:r>
      <w:r>
        <w:t xml:space="preserve">   Pop Gun    </w:t>
      </w:r>
      <w:r>
        <w:t xml:space="preserve">   Spinning Top    </w:t>
      </w:r>
      <w:r>
        <w:t xml:space="preserve">   Inventions    </w:t>
      </w:r>
      <w:r>
        <w:t xml:space="preserve">   Thomas Edison    </w:t>
      </w:r>
      <w:r>
        <w:t xml:space="preserve">   Chimney Sweep    </w:t>
      </w:r>
      <w:r>
        <w:t xml:space="preserve">   Queen Victoria    </w:t>
      </w:r>
      <w:r>
        <w:t xml:space="preserve">   Rocking Horse    </w:t>
      </w:r>
      <w:r>
        <w:t xml:space="preserve">   Mangle    </w:t>
      </w:r>
      <w:r>
        <w:t xml:space="preserve">   Dolly    </w:t>
      </w:r>
      <w:r>
        <w:t xml:space="preserve">   Penny Black    </w:t>
      </w:r>
      <w:r>
        <w:t xml:space="preserve">   School    </w:t>
      </w:r>
      <w:r>
        <w:t xml:space="preserve">   Factory    </w:t>
      </w:r>
      <w:r>
        <w:t xml:space="preserve">   Cane    </w:t>
      </w:r>
      <w:r>
        <w:t xml:space="preserve">   Chalk and Slate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Times</dc:title>
  <dcterms:created xsi:type="dcterms:W3CDTF">2021-10-11T20:53:12Z</dcterms:created>
  <dcterms:modified xsi:type="dcterms:W3CDTF">2021-10-11T20:53:12Z</dcterms:modified>
</cp:coreProperties>
</file>