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Times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PORTRAITS    </w:t>
      </w:r>
      <w:r>
        <w:t xml:space="preserve">   BRITISH EMPIRE    </w:t>
      </w:r>
      <w:r>
        <w:t xml:space="preserve">   QUEEN VICTORIA    </w:t>
      </w:r>
      <w:r>
        <w:t xml:space="preserve">   DISCIPLINE    </w:t>
      </w:r>
      <w:r>
        <w:t xml:space="preserve">   SLUMS    </w:t>
      </w:r>
      <w:r>
        <w:t xml:space="preserve">   INDUSTRIAL    </w:t>
      </w:r>
      <w:r>
        <w:t xml:space="preserve">   RAILWAY    </w:t>
      </w:r>
      <w:r>
        <w:t xml:space="preserve">   SERVANTS    </w:t>
      </w:r>
      <w:r>
        <w:t xml:space="preserve">   CHIMNEY SWEEP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 wordsearch</dc:title>
  <dcterms:created xsi:type="dcterms:W3CDTF">2021-10-11T20:52:48Z</dcterms:created>
  <dcterms:modified xsi:type="dcterms:W3CDTF">2021-10-11T20:52:48Z</dcterms:modified>
</cp:coreProperties>
</file>