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Word Scramble</w:t>
      </w:r>
    </w:p>
    <w:p>
      <w:pPr>
        <w:pStyle w:val="Questions"/>
      </w:pPr>
      <w:r>
        <w:t xml:space="preserve">1. TEGOMIINRA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UENQE VIAORCIT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RHCI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EALTRB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MHRSIATSC TERE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NINE LNCRIDHE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ORFCYTA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EIMDLD SALCS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KWRO OUHSE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OTCTGEA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VTNCAORII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ILGIVN KAWE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OWNRC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THNERO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HDCATEHT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Word Scramble</dc:title>
  <dcterms:created xsi:type="dcterms:W3CDTF">2021-10-11T20:52:00Z</dcterms:created>
  <dcterms:modified xsi:type="dcterms:W3CDTF">2021-10-11T20:52:00Z</dcterms:modified>
</cp:coreProperties>
</file>