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Victorian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INDIA    </w:t>
      </w:r>
      <w:r>
        <w:t xml:space="preserve">   PHOTOGRAPHS    </w:t>
      </w:r>
      <w:r>
        <w:t xml:space="preserve">   RUBBER TYRES    </w:t>
      </w:r>
      <w:r>
        <w:t xml:space="preserve">   XRAY    </w:t>
      </w:r>
      <w:r>
        <w:t xml:space="preserve">   TYPEWRITER    </w:t>
      </w:r>
      <w:r>
        <w:t xml:space="preserve">   BICYCLE    </w:t>
      </w:r>
      <w:r>
        <w:t xml:space="preserve">   TELEPHONE    </w:t>
      </w:r>
      <w:r>
        <w:t xml:space="preserve">   CHRISTMAS CARDS    </w:t>
      </w:r>
      <w:r>
        <w:t xml:space="preserve">   CANE    </w:t>
      </w:r>
      <w:r>
        <w:t xml:space="preserve">   INVENTIONS    </w:t>
      </w:r>
      <w:r>
        <w:t xml:space="preserve">   POST BOX    </w:t>
      </w:r>
      <w:r>
        <w:t xml:space="preserve">   QUEEN VICTORIA    </w:t>
      </w:r>
      <w:r>
        <w:t xml:space="preserve">   STEAM    </w:t>
      </w:r>
      <w:r>
        <w:t xml:space="preserve">   PENNY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Wordsearch</dc:title>
  <dcterms:created xsi:type="dcterms:W3CDTF">2021-10-11T20:52:39Z</dcterms:created>
  <dcterms:modified xsi:type="dcterms:W3CDTF">2021-10-11T20:52:39Z</dcterms:modified>
</cp:coreProperties>
</file>