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big towns    </w:t>
      </w:r>
      <w:r>
        <w:t xml:space="preserve">   charles dickens    </w:t>
      </w:r>
      <w:r>
        <w:t xml:space="preserve">   police    </w:t>
      </w:r>
      <w:r>
        <w:t xml:space="preserve">   steamtrain    </w:t>
      </w:r>
      <w:r>
        <w:t xml:space="preserve">   telephone    </w:t>
      </w:r>
      <w:r>
        <w:t xml:space="preserve">   railways    </w:t>
      </w:r>
      <w:r>
        <w:t xml:space="preserve">   industrial    </w:t>
      </w:r>
      <w:r>
        <w:t xml:space="preserve">   poverty    </w:t>
      </w:r>
      <w:r>
        <w:t xml:space="preserve">   straw beds    </w:t>
      </w:r>
      <w:r>
        <w:t xml:space="preserve">   fight    </w:t>
      </w:r>
      <w:r>
        <w:t xml:space="preserve">   empire    </w:t>
      </w:r>
      <w:r>
        <w:t xml:space="preserve">   behave    </w:t>
      </w:r>
      <w:r>
        <w:t xml:space="preserve">   strict    </w:t>
      </w:r>
      <w:r>
        <w:t xml:space="preserve">   queen victoria    </w:t>
      </w:r>
      <w:r>
        <w:t xml:space="preserve">   house    </w:t>
      </w:r>
      <w:r>
        <w:t xml:space="preserve">   fireplace    </w:t>
      </w:r>
      <w:r>
        <w:t xml:space="preserve">   army    </w:t>
      </w:r>
      <w:r>
        <w:t xml:space="preserve">   war    </w:t>
      </w:r>
      <w:r>
        <w:t xml:space="preserve">   sword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2021-10-11T20:53:01Z</dcterms:created>
  <dcterms:modified xsi:type="dcterms:W3CDTF">2021-10-11T20:53:01Z</dcterms:modified>
</cp:coreProperties>
</file>