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charlesdickens    </w:t>
      </w:r>
      <w:r>
        <w:t xml:space="preserve">   debtorsprison    </w:t>
      </w:r>
      <w:r>
        <w:t xml:space="preserve">   gruel    </w:t>
      </w:r>
      <w:r>
        <w:t xml:space="preserve">   london    </w:t>
      </w:r>
      <w:r>
        <w:t xml:space="preserve">   marshalsea    </w:t>
      </w:r>
      <w:r>
        <w:t xml:space="preserve">   mudlark    </w:t>
      </w:r>
      <w:r>
        <w:t xml:space="preserve">   olivertwist    </w:t>
      </w:r>
      <w:r>
        <w:t xml:space="preserve">   orphanage    </w:t>
      </w:r>
      <w:r>
        <w:t xml:space="preserve">   queenvictoria    </w:t>
      </w:r>
      <w:r>
        <w:t xml:space="preserve">   Slums    </w:t>
      </w:r>
      <w:r>
        <w:t xml:space="preserve">   Streetseller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Wordsearch</dc:title>
  <dcterms:created xsi:type="dcterms:W3CDTF">2021-10-11T20:51:54Z</dcterms:created>
  <dcterms:modified xsi:type="dcterms:W3CDTF">2021-10-11T20:51:54Z</dcterms:modified>
</cp:coreProperties>
</file>