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Victorian attitudes and values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Victorians were very full of themselves, and had a certain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Victorian society was distinctly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people who live in Britain at this time were called_________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Women wore long ______ made of the finest cloth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Victorian era was very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queen that came to the throne in 1837?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Victorians were most demonstrated about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wore long ______ , and high stiff collars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Clothing indicated their social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Victorian values Included an obsession with ______ status.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attitudes and values </dc:title>
  <dcterms:created xsi:type="dcterms:W3CDTF">2021-10-11T20:51:30Z</dcterms:created>
  <dcterms:modified xsi:type="dcterms:W3CDTF">2021-10-11T20:51:30Z</dcterms:modified>
</cp:coreProperties>
</file>