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Victorian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queen of the Victorians...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Victorian sport...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famous Victorian Author..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important date for the Victorians...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common animals kept as pets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queen Victoria's husband...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different important date...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another Victorian Sport...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common animals kept as pets...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common animals kept as pets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Victorian crossword </dc:title>
  <dcterms:created xsi:type="dcterms:W3CDTF">2021-10-11T20:52:47Z</dcterms:created>
  <dcterms:modified xsi:type="dcterms:W3CDTF">2021-10-11T20:52:47Z</dcterms:modified>
</cp:coreProperties>
</file>