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crossword by Erin Reilly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Musical set in Victorian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would poor children in Victorian times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this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a child would go if they had no parents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Children's popular  games  in Victorian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job would children work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Girls enjoyed playing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famous author in Victorian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favourite cake during Victorian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Victorian money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loved to do this during this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Victorians loved to draw pictures of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crossword by Erin Reilly </dc:title>
  <dcterms:created xsi:type="dcterms:W3CDTF">2021-10-11T20:50:59Z</dcterms:created>
  <dcterms:modified xsi:type="dcterms:W3CDTF">2021-10-11T20:50:59Z</dcterms:modified>
</cp:coreProperties>
</file>