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detective themed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Violent    </w:t>
      </w:r>
      <w:r>
        <w:t xml:space="preserve">   Scary    </w:t>
      </w:r>
      <w:r>
        <w:t xml:space="preserve">   Thief    </w:t>
      </w:r>
      <w:r>
        <w:t xml:space="preserve">   Godfrey Norton    </w:t>
      </w:r>
      <w:r>
        <w:t xml:space="preserve">   Disguise    </w:t>
      </w:r>
      <w:r>
        <w:t xml:space="preserve">   Victorian    </w:t>
      </w:r>
      <w:r>
        <w:t xml:space="preserve">   Speckled band    </w:t>
      </w:r>
      <w:r>
        <w:t xml:space="preserve">   Dr Roylott    </w:t>
      </w:r>
      <w:r>
        <w:t xml:space="preserve">   Arthur Conan Doyle    </w:t>
      </w:r>
      <w:r>
        <w:t xml:space="preserve">   Helen Stoner    </w:t>
      </w:r>
      <w:r>
        <w:t xml:space="preserve">   Suspect    </w:t>
      </w:r>
      <w:r>
        <w:t xml:space="preserve">   Detective    </w:t>
      </w:r>
      <w:r>
        <w:t xml:space="preserve">   Irene Adler    </w:t>
      </w:r>
      <w:r>
        <w:t xml:space="preserve">   King Of Bohemia    </w:t>
      </w:r>
      <w:r>
        <w:t xml:space="preserve">   Bohemia    </w:t>
      </w:r>
      <w:r>
        <w:t xml:space="preserve">   Dr Watson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detective themed word search.</dc:title>
  <dcterms:created xsi:type="dcterms:W3CDTF">2021-10-11T20:52:12Z</dcterms:created>
  <dcterms:modified xsi:type="dcterms:W3CDTF">2021-10-11T20:52:12Z</dcterms:modified>
</cp:coreProperties>
</file>