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certificate    </w:t>
      </w:r>
      <w:r>
        <w:t xml:space="preserve">   punishment    </w:t>
      </w:r>
      <w:r>
        <w:t xml:space="preserve">   cane    </w:t>
      </w:r>
      <w:r>
        <w:t xml:space="preserve">   tawse    </w:t>
      </w:r>
      <w:r>
        <w:t xml:space="preserve">   drawing    </w:t>
      </w:r>
      <w:r>
        <w:t xml:space="preserve">   singing    </w:t>
      </w:r>
      <w:r>
        <w:t xml:space="preserve">   cookery    </w:t>
      </w:r>
      <w:r>
        <w:t xml:space="preserve">   housework    </w:t>
      </w:r>
      <w:r>
        <w:t xml:space="preserve">   drill    </w:t>
      </w:r>
      <w:r>
        <w:t xml:space="preserve">   knowledge    </w:t>
      </w:r>
      <w:r>
        <w:t xml:space="preserve">   catechism    </w:t>
      </w:r>
      <w:r>
        <w:t xml:space="preserve">   textbook    </w:t>
      </w:r>
      <w:r>
        <w:t xml:space="preserve">   object lesson    </w:t>
      </w:r>
      <w:r>
        <w:t xml:space="preserve">   geometry    </w:t>
      </w:r>
      <w:r>
        <w:t xml:space="preserve">   algebra    </w:t>
      </w:r>
      <w:r>
        <w:t xml:space="preserve">   dunce's cap    </w:t>
      </w:r>
      <w:r>
        <w:t xml:space="preserve">   arithmetics    </w:t>
      </w:r>
      <w:r>
        <w:t xml:space="preserve">   inkwells    </w:t>
      </w:r>
      <w:r>
        <w:t xml:space="preserve">   handwriting    </w:t>
      </w:r>
      <w:r>
        <w:t xml:space="preserve">   reading    </w:t>
      </w:r>
      <w:r>
        <w:t xml:space="preserve">   register    </w:t>
      </w:r>
      <w:r>
        <w:t xml:space="preserve">   nit nurse    </w:t>
      </w:r>
      <w:r>
        <w:t xml:space="preserve">   playground    </w:t>
      </w:r>
      <w:r>
        <w:t xml:space="preserve">   assembly    </w:t>
      </w:r>
      <w:r>
        <w:t xml:space="preserve">   attendance    </w:t>
      </w:r>
      <w:r>
        <w:t xml:space="preserve">   headteachers    </w:t>
      </w:r>
      <w:r>
        <w:t xml:space="preserve">   pupils    </w:t>
      </w:r>
      <w:r>
        <w:t xml:space="preserve">   board school    </w:t>
      </w:r>
      <w:r>
        <w:t xml:space="preserve">   handbell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school</dc:title>
  <dcterms:created xsi:type="dcterms:W3CDTF">2021-10-11T20:53:14Z</dcterms:created>
  <dcterms:modified xsi:type="dcterms:W3CDTF">2021-10-11T20:53:14Z</dcterms:modified>
</cp:coreProperties>
</file>