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scrambled words</w:t>
      </w:r>
    </w:p>
    <w:p>
      <w:pPr>
        <w:pStyle w:val="Questions"/>
      </w:pPr>
      <w:r>
        <w:t xml:space="preserve">1. AVORCITI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LEBTRA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NQEEU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ENICRP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OTYHIPD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MLALIIW NRNEJE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DGELANN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FILMAY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FRAEUNL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LDHRECIN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DEMBCREE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SEVATTDADE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EEINEWRTVID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scrambled words</dc:title>
  <dcterms:created xsi:type="dcterms:W3CDTF">2021-10-11T20:52:37Z</dcterms:created>
  <dcterms:modified xsi:type="dcterms:W3CDTF">2021-10-11T20:52:37Z</dcterms:modified>
</cp:coreProperties>
</file>