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ORPHAN    </w:t>
      </w:r>
      <w:r>
        <w:t xml:space="preserve">   Queen    </w:t>
      </w:r>
      <w:r>
        <w:t xml:space="preserve">   Victoria    </w:t>
      </w:r>
      <w:r>
        <w:t xml:space="preserve">   Age    </w:t>
      </w:r>
      <w:r>
        <w:t xml:space="preserve">   Crimean war    </w:t>
      </w:r>
      <w:r>
        <w:t xml:space="preserve">   Era    </w:t>
      </w:r>
      <w:r>
        <w:t xml:space="preserve">   Century    </w:t>
      </w:r>
      <w:r>
        <w:t xml:space="preserve">   Period    </w:t>
      </w:r>
      <w:r>
        <w:t xml:space="preserve">   war    </w:t>
      </w:r>
      <w:r>
        <w:t xml:space="preserve">   charles dickens    </w:t>
      </w:r>
      <w:r>
        <w:t xml:space="preserve">   candles    </w:t>
      </w:r>
      <w:r>
        <w:t xml:space="preserve">   coach horses    </w:t>
      </w:r>
      <w:r>
        <w:t xml:space="preserve">   gas lamps    </w:t>
      </w:r>
      <w:r>
        <w:t xml:space="preserve">   Charles Darwin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times</dc:title>
  <dcterms:created xsi:type="dcterms:W3CDTF">2021-10-11T20:52:46Z</dcterms:created>
  <dcterms:modified xsi:type="dcterms:W3CDTF">2021-10-11T20:52:46Z</dcterms:modified>
</cp:coreProperties>
</file>