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Victorian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Edward    </w:t>
      </w:r>
      <w:r>
        <w:t xml:space="preserve">   Alexandria    </w:t>
      </w:r>
      <w:r>
        <w:t xml:space="preserve">   Thames    </w:t>
      </w:r>
      <w:r>
        <w:t xml:space="preserve">   Mudlark    </w:t>
      </w:r>
      <w:r>
        <w:t xml:space="preserve">   Charles-Dickens    </w:t>
      </w:r>
      <w:r>
        <w:t xml:space="preserve">   Dr.Barnardo    </w:t>
      </w:r>
      <w:r>
        <w:t xml:space="preserve">   orphan    </w:t>
      </w:r>
      <w:r>
        <w:t xml:space="preserve">   Chimney-sweep    </w:t>
      </w:r>
      <w:r>
        <w:t xml:space="preserve">   Parlour-maid    </w:t>
      </w:r>
      <w:r>
        <w:t xml:space="preserve">   Servant    </w:t>
      </w:r>
      <w:r>
        <w:t xml:space="preserve">   Butler    </w:t>
      </w:r>
      <w:r>
        <w:t xml:space="preserve">   Reign    </w:t>
      </w:r>
      <w:r>
        <w:t xml:space="preserve">   Albert    </w:t>
      </w:r>
      <w:r>
        <w:t xml:space="preserve">   Queen    </w:t>
      </w:r>
      <w:r>
        <w:t xml:space="preserve">   workhouse    </w:t>
      </w:r>
      <w:r>
        <w:t xml:space="preserve">   Victoria    </w:t>
      </w:r>
      <w:r>
        <w:t xml:space="preserve">   Victorians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Victorian wordsearch</dc:title>
  <dcterms:created xsi:type="dcterms:W3CDTF">2021-10-11T20:53:06Z</dcterms:created>
  <dcterms:modified xsi:type="dcterms:W3CDTF">2021-10-11T20:53:06Z</dcterms:modified>
</cp:coreProperties>
</file>