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Victorian/regency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 in which people are ranked depending on various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 is the highest in the Victorian class stucture?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are poor people looked down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in the Victorian era that changed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author mentioned in this research died at the youngest 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Victorian era get its name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era was less developed,Regency or Victorian?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that got recognised after their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kinds of people are lower than lower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 had the most difficult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Victorian/regency period</dc:title>
  <dcterms:created xsi:type="dcterms:W3CDTF">2021-10-11T20:52:32Z</dcterms:created>
  <dcterms:modified xsi:type="dcterms:W3CDTF">2021-10-11T20:52:32Z</dcterms:modified>
</cp:coreProperties>
</file>