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megan mahon    </w:t>
      </w:r>
      <w:r>
        <w:t xml:space="preserve">   workhouse    </w:t>
      </w:r>
      <w:r>
        <w:t xml:space="preserve">   charles darwin    </w:t>
      </w:r>
      <w:r>
        <w:t xml:space="preserve">   dr barnardo    </w:t>
      </w:r>
      <w:r>
        <w:t xml:space="preserve">   queen victoria    </w:t>
      </w:r>
      <w:r>
        <w:t xml:space="preserve">   lewis carroll    </w:t>
      </w:r>
      <w:r>
        <w:t xml:space="preserve">   florence nightingale    </w:t>
      </w:r>
      <w:r>
        <w:t xml:space="preserve">   prince albert    </w:t>
      </w:r>
      <w:r>
        <w:t xml:space="preserve">   charles dickens    </w:t>
      </w:r>
      <w:r>
        <w:t xml:space="preserve">   factories    </w:t>
      </w:r>
      <w:r>
        <w:t xml:space="preserve">   leeches    </w:t>
      </w:r>
      <w:r>
        <w:t xml:space="preserve">   cholera    </w:t>
      </w:r>
      <w:r>
        <w:t xml:space="preserve">   poverty    </w:t>
      </w:r>
      <w:r>
        <w:t xml:space="preserve">   british empire    </w:t>
      </w:r>
      <w:r>
        <w:t xml:space="preserve">   poor    </w:t>
      </w:r>
      <w:r>
        <w:t xml:space="preserve">   rich    </w:t>
      </w:r>
      <w:r>
        <w:t xml:space="preserve">   cotton mill    </w:t>
      </w:r>
      <w:r>
        <w:t xml:space="preserve">   chimney sweep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</dc:title>
  <dcterms:created xsi:type="dcterms:W3CDTF">2021-10-11T20:51:46Z</dcterms:created>
  <dcterms:modified xsi:type="dcterms:W3CDTF">2021-10-11T20:51:46Z</dcterms:modified>
</cp:coreProperties>
</file>