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postbox    </w:t>
      </w:r>
      <w:r>
        <w:t xml:space="preserve">   pinholecamera    </w:t>
      </w:r>
      <w:r>
        <w:t xml:space="preserve">   victorian    </w:t>
      </w:r>
      <w:r>
        <w:t xml:space="preserve">   bathingmachine    </w:t>
      </w:r>
      <w:r>
        <w:t xml:space="preserve">   flyingmachine    </w:t>
      </w:r>
      <w:r>
        <w:t xml:space="preserve">   beachhut    </w:t>
      </w:r>
      <w:r>
        <w:t xml:space="preserve">   blackclothing    </w:t>
      </w:r>
      <w:r>
        <w:t xml:space="preserve">   telephone    </w:t>
      </w:r>
      <w:r>
        <w:t xml:space="preserve">   publicflushingtoilet    </w:t>
      </w:r>
      <w:r>
        <w:t xml:space="preserve">   chimneysweep    </w:t>
      </w:r>
      <w:r>
        <w:t xml:space="preserve">   nightingale    </w:t>
      </w:r>
      <w:r>
        <w:t xml:space="preserve">   peel    </w:t>
      </w:r>
      <w:r>
        <w:t xml:space="preserve">   dickens    </w:t>
      </w:r>
      <w:r>
        <w:t xml:space="preserve">   Judy    </w:t>
      </w:r>
      <w:r>
        <w:t xml:space="preserve">   motorcar    </w:t>
      </w:r>
      <w:r>
        <w:t xml:space="preserve">   pennyfarthing    </w:t>
      </w:r>
      <w:r>
        <w:t xml:space="preserve">   punch    </w:t>
      </w:r>
      <w:r>
        <w:t xml:space="preserve">   Albert    </w:t>
      </w:r>
      <w:r>
        <w:t xml:space="preserve">   Victoria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Victorians</dc:title>
  <dcterms:created xsi:type="dcterms:W3CDTF">2021-10-11T20:51:52Z</dcterms:created>
  <dcterms:modified xsi:type="dcterms:W3CDTF">2021-10-11T20:51:52Z</dcterms:modified>
</cp:coreProperties>
</file>