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Victorians Attitudes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pertaining to the reign of queen victoria; also someone who shares the value of that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valuing material possessions and physical comfort above all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lived in huge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during the victorian 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disease that Victorians suffered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time, a social class that had very wealthy members without aristocrats heritage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doctor used microscope to check this out they thought it was an insect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immigrants are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in tiny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have more rights than womens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 Attitudes and Values</dc:title>
  <dcterms:created xsi:type="dcterms:W3CDTF">2021-10-11T20:51:51Z</dcterms:created>
  <dcterms:modified xsi:type="dcterms:W3CDTF">2021-10-11T20:51:51Z</dcterms:modified>
</cp:coreProperties>
</file>