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Victorians Year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queen's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new schools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children worked to extract coal from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water most people drank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were poor you didn't spread this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Victorian's learned the three 'R's Writing, reading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Victorian period was also called the 19th...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paper children wrote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painted Gin 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Lord passed laws to help child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did not do this subject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Factories were washed with this to disinfect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Victorian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that you caught from drinking dirty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 Year 5</dc:title>
  <dcterms:created xsi:type="dcterms:W3CDTF">2021-10-11T20:52:47Z</dcterms:created>
  <dcterms:modified xsi:type="dcterms:W3CDTF">2021-10-11T20:52:47Z</dcterms:modified>
</cp:coreProperties>
</file>