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Victorias Science Vocab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pressure exerted by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elevation especially above sea level or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barometer that shows pressure by the height of a column of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outermost atmospheric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barometer is a device that measures atmospheric pressure. Barometers help meteorologists figure out what the weather is going to be like. Sure, it's technically a weather man's tool — but you can use barometer more generally to describe anything that can be used to forecast or measure something else. The stock market is a barometer for economic health. Your grades are a barometer of how you're doing in school. For the President, a national poll is a barometer of political success. These kinds of barometers tell which way the wind is blowing — just not literally. Start learning this word Think you know barometer? Quiz yourself:  ASSESSMENT: 100 POINTS What would a barometer help you to calculate? a change in temperature a change in pressure a change in speed a change in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atmospheric layer between the mesosphere and the exosphere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spatial property of being crowded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envelope of gases surrounding any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region of the Earth's atmosphere; contains a high concentration of free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atmospheric layer; from 4 to 11 miles high (depending on latitude)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barometer that measures pressure without using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atmospheric conditions that comprise the state of the atmosphere in terms of temperature and wind and clouds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envelope of gases surrounding any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atmospheric layer between the stratosphere and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atmospheric layer; from 4 to 11 miles high (depending on latitude)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Victorias Science Vocab Chapter 9</dc:title>
  <dcterms:created xsi:type="dcterms:W3CDTF">2021-10-11T20:52:42Z</dcterms:created>
  <dcterms:modified xsi:type="dcterms:W3CDTF">2021-10-11T20:52:42Z</dcterms:modified>
</cp:coreProperties>
</file>