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Victorious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Made New    </w:t>
      </w:r>
      <w:r>
        <w:t xml:space="preserve">   Grace    </w:t>
      </w:r>
      <w:r>
        <w:t xml:space="preserve">   Mercy    </w:t>
      </w:r>
      <w:r>
        <w:t xml:space="preserve">   Name    </w:t>
      </w:r>
      <w:r>
        <w:t xml:space="preserve">   Redeemed    </w:t>
      </w:r>
      <w:r>
        <w:t xml:space="preserve">   Loved    </w:t>
      </w:r>
      <w:r>
        <w:t xml:space="preserve">   Forgiven    </w:t>
      </w:r>
      <w:r>
        <w:t xml:space="preserve">   Purpose    </w:t>
      </w:r>
      <w:r>
        <w:t xml:space="preserve">   Chosen    </w:t>
      </w:r>
      <w:r>
        <w:t xml:space="preserve">   Created    </w:t>
      </w:r>
      <w:r>
        <w:t xml:space="preserve">   Jesus    </w:t>
      </w:r>
      <w:r>
        <w:t xml:space="preserve">   Accepted    </w:t>
      </w:r>
      <w:r>
        <w:t xml:space="preserve">   Worthy    </w:t>
      </w:r>
      <w:r>
        <w:t xml:space="preserve">   Overcomer    </w:t>
      </w:r>
      <w:r>
        <w:t xml:space="preserve">   Giving    </w:t>
      </w:r>
      <w:r>
        <w:t xml:space="preserve">   Blessed    </w:t>
      </w:r>
      <w:r>
        <w:t xml:space="preserve">   Victorious    </w:t>
      </w:r>
      <w:r>
        <w:t xml:space="preserve">   Life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Victorious </dc:title>
  <dcterms:created xsi:type="dcterms:W3CDTF">2021-10-11T20:53:21Z</dcterms:created>
  <dcterms:modified xsi:type="dcterms:W3CDTF">2021-10-11T20:53:21Z</dcterms:modified>
</cp:coreProperties>
</file>