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Victorious Lockdown Ladies Finish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quick to listen, slow to _____ and slow to ______. (ch9)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prayer of a _______________ man (woman) is powerful. (Ch13)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steadfastness, fortitude that helps us develop a mature walk in God. (Ch8)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wants us to embrace ___________ in our lives so God will give us grace and help us to grow. (Ch12)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build up or tear down others with our _________. (Ch11)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____ in Christ to follow His spirit. (Ch5)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_________ (Ch1)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was the ____ of our faith before Christ. (Ch4)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saved by _____ not by works. (Ch2)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doing things makes you right with God. (Ch1)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salvation without personal ____ in Jesus. (Ch3)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true ____ to be able to really love and serve others. (Ch7)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tree bears good _______. (Ch6)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 without works is dead and __________. (Ch10)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Victorious Lockdown Ladies Finish Line</dc:title>
  <dcterms:created xsi:type="dcterms:W3CDTF">2021-10-11T20:53:11Z</dcterms:created>
  <dcterms:modified xsi:type="dcterms:W3CDTF">2021-10-11T20:53:11Z</dcterms:modified>
</cp:coreProperties>
</file>