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bob    </w:t>
      </w:r>
      <w:r>
        <w:t xml:space="preserve">   cage fitness    </w:t>
      </w:r>
      <w:r>
        <w:t xml:space="preserve">   versy    </w:t>
      </w:r>
      <w:r>
        <w:t xml:space="preserve">   wave master    </w:t>
      </w:r>
      <w:r>
        <w:t xml:space="preserve">   foo dog    </w:t>
      </w:r>
      <w:r>
        <w:t xml:space="preserve">   lil dragon    </w:t>
      </w:r>
      <w:r>
        <w:t xml:space="preserve">   shinai    </w:t>
      </w:r>
      <w:r>
        <w:t xml:space="preserve">   bokken    </w:t>
      </w:r>
      <w:r>
        <w:t xml:space="preserve">   jo staff    </w:t>
      </w:r>
      <w:r>
        <w:t xml:space="preserve">   kama    </w:t>
      </w:r>
      <w:r>
        <w:t xml:space="preserve">   bo staff    </w:t>
      </w:r>
      <w:r>
        <w:t xml:space="preserve">   practice    </w:t>
      </w:r>
      <w:r>
        <w:t xml:space="preserve">   void    </w:t>
      </w:r>
      <w:r>
        <w:t xml:space="preserve">   balance    </w:t>
      </w:r>
      <w:r>
        <w:t xml:space="preserve">   sai    </w:t>
      </w:r>
      <w:r>
        <w:t xml:space="preserve">   kick    </w:t>
      </w:r>
      <w:r>
        <w:t xml:space="preserve">   punch    </w:t>
      </w:r>
      <w:r>
        <w:t xml:space="preserve">   focus    </w:t>
      </w:r>
      <w:r>
        <w:t xml:space="preserve">   black belt    </w:t>
      </w:r>
      <w:r>
        <w:t xml:space="preserve">   dan    </w:t>
      </w:r>
      <w:r>
        <w:t xml:space="preserve">   tanto    </w:t>
      </w:r>
      <w:r>
        <w:t xml:space="preserve">   uke    </w:t>
      </w:r>
      <w:r>
        <w:t xml:space="preserve">   shogun    </w:t>
      </w:r>
      <w:r>
        <w:t xml:space="preserve">   victory    </w:t>
      </w:r>
      <w:r>
        <w:t xml:space="preserve">   monk    </w:t>
      </w:r>
      <w:r>
        <w:t xml:space="preserve">   ninja    </w:t>
      </w:r>
      <w:r>
        <w:t xml:space="preserve">   samurai    </w:t>
      </w:r>
      <w:r>
        <w:t xml:space="preserve">   kohai    </w:t>
      </w:r>
      <w:r>
        <w:t xml:space="preserve">   senpai    </w:t>
      </w:r>
      <w:r>
        <w:t xml:space="preserve">   gi    </w:t>
      </w:r>
      <w:r>
        <w:t xml:space="preserve">   wakazashi    </w:t>
      </w:r>
      <w:r>
        <w:t xml:space="preserve">   eskrima    </w:t>
      </w:r>
      <w:r>
        <w:t xml:space="preserve">   tonfa    </w:t>
      </w:r>
      <w:r>
        <w:t xml:space="preserve">   nun chuck    </w:t>
      </w:r>
      <w:r>
        <w:t xml:space="preserve">   katana    </w:t>
      </w:r>
      <w:r>
        <w:t xml:space="preserve">   bushido    </w:t>
      </w:r>
      <w:r>
        <w:t xml:space="preserve">   valor    </w:t>
      </w:r>
      <w:r>
        <w:t xml:space="preserve">   honor    </w:t>
      </w:r>
      <w:r>
        <w:t xml:space="preserve">   integrity    </w:t>
      </w:r>
      <w:r>
        <w:t xml:space="preserve">   earth    </w:t>
      </w:r>
      <w:r>
        <w:t xml:space="preserve">   air    </w:t>
      </w:r>
      <w:r>
        <w:t xml:space="preserve">   water    </w:t>
      </w:r>
      <w:r>
        <w:t xml:space="preserve">   fire    </w:t>
      </w:r>
      <w:r>
        <w:t xml:space="preserve">   martial arts    </w:t>
      </w:r>
      <w:r>
        <w:t xml:space="preserve">   Sensei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Victory!</dc:title>
  <dcterms:created xsi:type="dcterms:W3CDTF">2021-10-11T20:51:44Z</dcterms:created>
  <dcterms:modified xsi:type="dcterms:W3CDTF">2021-10-11T20:51:44Z</dcterms:modified>
</cp:coreProperties>
</file>