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Victory Crunch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Plenty    </w:t>
      </w:r>
      <w:r>
        <w:t xml:space="preserve">   Peace    </w:t>
      </w:r>
      <w:r>
        <w:t xml:space="preserve">   Love    </w:t>
      </w:r>
      <w:r>
        <w:t xml:space="preserve">   Truth    </w:t>
      </w:r>
      <w:r>
        <w:t xml:space="preserve">   Ministries    </w:t>
      </w:r>
      <w:r>
        <w:t xml:space="preserve">   Newspeak    </w:t>
      </w:r>
      <w:r>
        <w:t xml:space="preserve">   Comrades    </w:t>
      </w:r>
      <w:r>
        <w:t xml:space="preserve">   Oceania    </w:t>
      </w:r>
      <w:r>
        <w:t xml:space="preserve">   BigBrother    </w:t>
      </w:r>
      <w:r>
        <w:t xml:space="preserve">   DoublePlusGood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Victory Crunch</dc:title>
  <dcterms:created xsi:type="dcterms:W3CDTF">2021-11-09T03:51:34Z</dcterms:created>
  <dcterms:modified xsi:type="dcterms:W3CDTF">2021-11-09T03:51:34Z</dcterms:modified>
</cp:coreProperties>
</file>