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Victory In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Winston__________. British Prime Minister during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celebrate/ show great joy or delight.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victory was celebrated on 8th May 1945.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of defeating an enemy or opponent in a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remember with a celebration.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that Germany took to help stop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collective name for countries that fought together during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European country to be invaded by Germany in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Eastern Asian country that still needed to be defeated on 8th May 1945.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British King on 8th May 1945.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Victory In Europe</dc:title>
  <dcterms:created xsi:type="dcterms:W3CDTF">2021-10-11T20:53:03Z</dcterms:created>
  <dcterms:modified xsi:type="dcterms:W3CDTF">2021-10-11T20:53:03Z</dcterms:modified>
</cp:coreProperties>
</file>