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Victory Over the Wall(s)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Comes from the Lord; to win; to be delivered; Hint:  Deuteronomy 20:4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loud cry; a call to get attention;  Hint:  1 Samuel 4:5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Writer of an Old Testament book; succeeded Moses as leader of Israelites; Hint:  Joshua 1:1                     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brass musical Instrument; Sound to go to war with the promise that God would save His people from their enemies; Hint:  Jeremiah 4:19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security; solid structure to shut-off space; Hint:  Joshua 2:15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glorify; expression of admiration; an act of worship; grateful tribute Hint:  Judges 5:2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perfection and completion; Hint:  Genesis 2:1 - 3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Wholeness; undivided; unbroken; working for same cause; Hint:  Psalms 133:1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Submission to authority; to comply to a command, order or law; Hint:  2 Corinthians 7:15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Sacred chest made by the Israelites; Symbol of God's presence; Hint:  Joshua 3:17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Hebrew nation; descendants of Jacob; Hint:  Exodus 6:5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Loyal, constant, steadfast, dedicated, committed; Hint:  Hebrews 10:23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promised land; Hint:  Genesis 17:8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fenced city; a city near the Jordan;  Hint:  Joshua 6:1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join in fight; encounter between enemies; Hint:  Numbers 10:9</w:t>
            </w:r>
          </w:p>
        </w:tc>
      </w:tr>
    </w:tbl>
    <w:p>
      <w:pPr>
        <w:pStyle w:val="WordBankMedium"/>
      </w:pPr>
      <w:r>
        <w:t xml:space="preserve">   Faithful    </w:t>
      </w:r>
      <w:r>
        <w:t xml:space="preserve">   Trumpet    </w:t>
      </w:r>
      <w:r>
        <w:t xml:space="preserve">   Ark of the Covenant    </w:t>
      </w:r>
      <w:r>
        <w:t xml:space="preserve">   Obedience    </w:t>
      </w:r>
      <w:r>
        <w:t xml:space="preserve">   Jericho    </w:t>
      </w:r>
      <w:r>
        <w:t xml:space="preserve">   Joshua    </w:t>
      </w:r>
      <w:r>
        <w:t xml:space="preserve">   Praise    </w:t>
      </w:r>
      <w:r>
        <w:t xml:space="preserve">   Seven    </w:t>
      </w:r>
      <w:r>
        <w:t xml:space="preserve">   Victory    </w:t>
      </w:r>
      <w:r>
        <w:t xml:space="preserve">   Wall    </w:t>
      </w:r>
      <w:r>
        <w:t xml:space="preserve">   Battle    </w:t>
      </w:r>
      <w:r>
        <w:t xml:space="preserve">   Unity    </w:t>
      </w:r>
      <w:r>
        <w:t xml:space="preserve">   Canaan    </w:t>
      </w:r>
      <w:r>
        <w:t xml:space="preserve">   Israelites    </w:t>
      </w:r>
      <w:r>
        <w:t xml:space="preserve">   Shout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Victory Over the Wall(s)</dc:title>
  <dcterms:created xsi:type="dcterms:W3CDTF">2021-10-11T20:52:52Z</dcterms:created>
  <dcterms:modified xsi:type="dcterms:W3CDTF">2021-10-11T20:52:52Z</dcterms:modified>
</cp:coreProperties>
</file>