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Victory Royale</w:t>
      </w:r>
    </w:p>
    <w:p>
      <w:pPr>
        <w:pStyle w:val="Questions"/>
      </w:pPr>
      <w:r>
        <w:t xml:space="preserve">1. LEBTAT USB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DTITEL OTWERS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TOOL LEAK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HLSFU RACOFTY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YSIKR LREES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SOBBYN HESSOR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AYANRCH ACESR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YDSTU TVODI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OTTMAO TWNO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TLREAI OWR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HUAENDT ILLHS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KUJN JNOUNICT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YUKCL IDNNALG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Battle bus    </w:t>
      </w:r>
      <w:r>
        <w:t xml:space="preserve">   Titled towers    </w:t>
      </w:r>
      <w:r>
        <w:t xml:space="preserve">   Loot lake    </w:t>
      </w:r>
      <w:r>
        <w:t xml:space="preserve">   Flush factory    </w:t>
      </w:r>
      <w:r>
        <w:t xml:space="preserve">   Risky reels    </w:t>
      </w:r>
      <w:r>
        <w:t xml:space="preserve">   Snobby shores    </w:t>
      </w:r>
      <w:r>
        <w:t xml:space="preserve">   Anarchy acres    </w:t>
      </w:r>
      <w:r>
        <w:t xml:space="preserve">   Dusty divot    </w:t>
      </w:r>
      <w:r>
        <w:t xml:space="preserve">   Tomato town    </w:t>
      </w:r>
      <w:r>
        <w:t xml:space="preserve">   Retail row    </w:t>
      </w:r>
      <w:r>
        <w:t xml:space="preserve">   Haunted hills    </w:t>
      </w:r>
      <w:r>
        <w:t xml:space="preserve">   Junk junction    </w:t>
      </w:r>
      <w:r>
        <w:t xml:space="preserve">   Lucky landing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Royale</dc:title>
  <dcterms:created xsi:type="dcterms:W3CDTF">2021-10-11T20:52:28Z</dcterms:created>
  <dcterms:modified xsi:type="dcterms:W3CDTF">2021-10-11T20:52:28Z</dcterms:modified>
</cp:coreProperties>
</file>