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Victory Through Obedience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strength    </w:t>
      </w:r>
      <w:r>
        <w:t xml:space="preserve">   attack    </w:t>
      </w:r>
      <w:r>
        <w:t xml:space="preserve">   trumpets    </w:t>
      </w:r>
      <w:r>
        <w:t xml:space="preserve">   fleece    </w:t>
      </w:r>
      <w:r>
        <w:t xml:space="preserve">   angel    </w:t>
      </w:r>
      <w:r>
        <w:t xml:space="preserve">   jar    </w:t>
      </w:r>
      <w:r>
        <w:t xml:space="preserve">   thousands    </w:t>
      </w:r>
      <w:r>
        <w:t xml:space="preserve">   horn    </w:t>
      </w:r>
      <w:r>
        <w:t xml:space="preserve">   torch    </w:t>
      </w:r>
      <w:r>
        <w:t xml:space="preserve">   defeat    </w:t>
      </w:r>
      <w:r>
        <w:t xml:space="preserve">   midianites    </w:t>
      </w:r>
      <w:r>
        <w:t xml:space="preserve">   men    </w:t>
      </w:r>
      <w:r>
        <w:t xml:space="preserve">   Gideon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Victory Through Obedience</dc:title>
  <dcterms:created xsi:type="dcterms:W3CDTF">2021-10-11T20:51:58Z</dcterms:created>
  <dcterms:modified xsi:type="dcterms:W3CDTF">2021-10-11T20:51:58Z</dcterms:modified>
</cp:coreProperties>
</file>