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Victory Vault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gymnast    </w:t>
      </w:r>
      <w:r>
        <w:t xml:space="preserve">   fair    </w:t>
      </w:r>
      <w:r>
        <w:t xml:space="preserve">   landing    </w:t>
      </w:r>
      <w:r>
        <w:t xml:space="preserve">   friends    </w:t>
      </w:r>
      <w:r>
        <w:t xml:space="preserve">   team    </w:t>
      </w:r>
      <w:r>
        <w:t xml:space="preserve">   victory    </w:t>
      </w:r>
      <w:r>
        <w:t xml:space="preserve">   talented    </w:t>
      </w:r>
      <w:r>
        <w:t xml:space="preserve">   win    </w:t>
      </w:r>
      <w:r>
        <w:t xml:space="preserve">   honesty    </w:t>
      </w:r>
      <w:r>
        <w:t xml:space="preserve">   trophy    </w:t>
      </w:r>
      <w:r>
        <w:t xml:space="preserve">   practice    </w:t>
      </w:r>
      <w:r>
        <w:t xml:space="preserve">   meet    </w:t>
      </w:r>
      <w:r>
        <w:t xml:space="preserve">   balance beam    </w:t>
      </w:r>
      <w:r>
        <w:t xml:space="preserve">   ipod    </w:t>
      </w:r>
      <w:r>
        <w:t xml:space="preserve">   coach    </w:t>
      </w:r>
      <w:r>
        <w:t xml:space="preserve">   gymnastics    </w:t>
      </w:r>
      <w:r>
        <w:t xml:space="preserve">   chandra    </w:t>
      </w:r>
      <w:r>
        <w:t xml:space="preserve">   vault    </w:t>
      </w:r>
      <w:r>
        <w:t xml:space="preserve">   starz    </w:t>
      </w:r>
      <w:r>
        <w:t xml:space="preserve">   kayla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Victory Vault</dc:title>
  <dcterms:created xsi:type="dcterms:W3CDTF">2021-10-11T20:52:35Z</dcterms:created>
  <dcterms:modified xsi:type="dcterms:W3CDTF">2021-10-11T20:52:35Z</dcterms:modified>
</cp:coreProperties>
</file>