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Victory in the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Shepherd    </w:t>
      </w:r>
      <w:r>
        <w:t xml:space="preserve">   Light    </w:t>
      </w:r>
      <w:r>
        <w:t xml:space="preserve">   Lamb    </w:t>
      </w:r>
      <w:r>
        <w:t xml:space="preserve">   Emmanuel    </w:t>
      </w:r>
      <w:r>
        <w:t xml:space="preserve">   Admirable    </w:t>
      </w:r>
      <w:r>
        <w:t xml:space="preserve">   Eternal    </w:t>
      </w:r>
      <w:r>
        <w:t xml:space="preserve">   Strength    </w:t>
      </w:r>
      <w:r>
        <w:t xml:space="preserve">   Prince    </w:t>
      </w:r>
      <w:r>
        <w:t xml:space="preserve">   Lies    </w:t>
      </w:r>
      <w:r>
        <w:t xml:space="preserve">   Truth    </w:t>
      </w:r>
      <w:r>
        <w:t xml:space="preserve">   Resurrection    </w:t>
      </w:r>
      <w:r>
        <w:t xml:space="preserve">   Liberty    </w:t>
      </w:r>
      <w:r>
        <w:t xml:space="preserve">   Illness    </w:t>
      </w:r>
      <w:r>
        <w:t xml:space="preserve">   Devil    </w:t>
      </w:r>
      <w:r>
        <w:t xml:space="preserve">   existence    </w:t>
      </w:r>
      <w:r>
        <w:t xml:space="preserve">   Sin    </w:t>
      </w:r>
      <w:r>
        <w:t xml:space="preserve">   Jesus    </w:t>
      </w:r>
      <w:r>
        <w:t xml:space="preserve">   Death    </w:t>
      </w:r>
      <w:r>
        <w:t xml:space="preserve">   Enemy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Victory in the tomb</dc:title>
  <dcterms:created xsi:type="dcterms:W3CDTF">2021-10-11T20:52:30Z</dcterms:created>
  <dcterms:modified xsi:type="dcterms:W3CDTF">2021-10-11T20:52:30Z</dcterms:modified>
</cp:coreProperties>
</file>