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Victoza 2</w:t>
      </w:r>
    </w:p>
    <w:p>
      <w:pPr>
        <w:pStyle w:val="Questions"/>
      </w:pPr>
      <w:r>
        <w:t xml:space="preserve">1. ZOCIVTA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STEEIADB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NCECRA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OUSRMT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NIOICJETN NEP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TYEP EON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PTEY TOW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OANTEDIDYHR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IDEILALGTRU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SRCIDERBPE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ONN SNLUIIN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NVNAAIKO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YIRHOTD 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SCLRELOSO TNLIUOS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INETCIVA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SDIDIUOM PSHPTEHAO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EEYPORNPL CLLYOG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OLENPH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AWERT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SVEIH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FUCILIFDT RETNHGAIB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NLLSWGEI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NSEWSKAE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NNSOIUCOF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TRTEFUGLNI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Victoza    </w:t>
      </w:r>
      <w:r>
        <w:t xml:space="preserve">   diabetes    </w:t>
      </w:r>
      <w:r>
        <w:t xml:space="preserve">   cancer    </w:t>
      </w:r>
      <w:r>
        <w:t xml:space="preserve">   tumors    </w:t>
      </w:r>
      <w:r>
        <w:t xml:space="preserve">   injection pen    </w:t>
      </w:r>
      <w:r>
        <w:t xml:space="preserve">   type one    </w:t>
      </w:r>
      <w:r>
        <w:t xml:space="preserve">   type two    </w:t>
      </w:r>
      <w:r>
        <w:t xml:space="preserve">   dehydration    </w:t>
      </w:r>
      <w:r>
        <w:t xml:space="preserve">   liraglutide    </w:t>
      </w:r>
      <w:r>
        <w:t xml:space="preserve">   prescribed    </w:t>
      </w:r>
      <w:r>
        <w:t xml:space="preserve">   non insulin    </w:t>
      </w:r>
      <w:r>
        <w:t xml:space="preserve">   invokana    </w:t>
      </w:r>
      <w:r>
        <w:t xml:space="preserve">   thyroid c    </w:t>
      </w:r>
      <w:r>
        <w:t xml:space="preserve">   colorless solutin    </w:t>
      </w:r>
      <w:r>
        <w:t xml:space="preserve">   inactive    </w:t>
      </w:r>
      <w:r>
        <w:t xml:space="preserve">   disodium phosphate    </w:t>
      </w:r>
      <w:r>
        <w:t xml:space="preserve">   propylene glycol    </w:t>
      </w:r>
      <w:r>
        <w:t xml:space="preserve">   phenol    </w:t>
      </w:r>
      <w:r>
        <w:t xml:space="preserve">   water    </w:t>
      </w:r>
      <w:r>
        <w:t xml:space="preserve">   hives    </w:t>
      </w:r>
      <w:r>
        <w:t xml:space="preserve">   difficult breathing    </w:t>
      </w:r>
      <w:r>
        <w:t xml:space="preserve">   swelling    </w:t>
      </w:r>
      <w:r>
        <w:t xml:space="preserve">   weakness     </w:t>
      </w:r>
      <w:r>
        <w:t xml:space="preserve">   confusion    </w:t>
      </w:r>
      <w:r>
        <w:t xml:space="preserve">   fluttering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Victoza 2</dc:title>
  <dcterms:created xsi:type="dcterms:W3CDTF">2021-10-11T20:52:05Z</dcterms:created>
  <dcterms:modified xsi:type="dcterms:W3CDTF">2021-10-11T20:52:05Z</dcterms:modified>
</cp:coreProperties>
</file>