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Victoza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pen    </w:t>
      </w:r>
      <w:r>
        <w:t xml:space="preserve">   injection    </w:t>
      </w:r>
      <w:r>
        <w:t xml:space="preserve">   hydrate    </w:t>
      </w:r>
      <w:r>
        <w:t xml:space="preserve">   dizzy    </w:t>
      </w:r>
      <w:r>
        <w:t xml:space="preserve">   twoweeks    </w:t>
      </w:r>
      <w:r>
        <w:t xml:space="preserve">   supportnetwork    </w:t>
      </w:r>
      <w:r>
        <w:t xml:space="preserve">   yoga    </w:t>
      </w:r>
      <w:r>
        <w:t xml:space="preserve">   sleep    </w:t>
      </w:r>
      <w:r>
        <w:t xml:space="preserve">   laugh    </w:t>
      </w:r>
      <w:r>
        <w:t xml:space="preserve">   positive    </w:t>
      </w:r>
      <w:r>
        <w:t xml:space="preserve">   meditate    </w:t>
      </w:r>
      <w:r>
        <w:t xml:space="preserve">   active    </w:t>
      </w:r>
      <w:r>
        <w:t xml:space="preserve">   constipation    </w:t>
      </w:r>
      <w:r>
        <w:t xml:space="preserve">   decreased    </w:t>
      </w:r>
      <w:r>
        <w:t xml:space="preserve">   diarrhea    </w:t>
      </w:r>
      <w:r>
        <w:t xml:space="preserve">   typeone    </w:t>
      </w:r>
      <w:r>
        <w:t xml:space="preserve">   cancer    </w:t>
      </w:r>
      <w:r>
        <w:t xml:space="preserve">   thyroidtumors    </w:t>
      </w:r>
      <w:r>
        <w:t xml:space="preserve">   action    </w:t>
      </w:r>
      <w:r>
        <w:t xml:space="preserve">   targetrange    </w:t>
      </w:r>
      <w:r>
        <w:t xml:space="preserve">   mealplan    </w:t>
      </w:r>
      <w:r>
        <w:t xml:space="preserve">   relative    </w:t>
      </w:r>
      <w:r>
        <w:t xml:space="preserve">   obese    </w:t>
      </w:r>
      <w:r>
        <w:t xml:space="preserve">   overforty    </w:t>
      </w:r>
      <w:r>
        <w:t xml:space="preserve">   nausea    </w:t>
      </w:r>
      <w:r>
        <w:t xml:space="preserve">   fruitlike    </w:t>
      </w:r>
      <w:r>
        <w:t xml:space="preserve">   flushed    </w:t>
      </w:r>
      <w:r>
        <w:t xml:space="preserve">   drymouth    </w:t>
      </w:r>
      <w:r>
        <w:t xml:space="preserve">   highbloodsugar    </w:t>
      </w:r>
      <w:r>
        <w:t xml:space="preserve">   exercise    </w:t>
      </w:r>
      <w:r>
        <w:t xml:space="preserve">   fever    </w:t>
      </w:r>
      <w:r>
        <w:t xml:space="preserve">   infection    </w:t>
      </w:r>
      <w:r>
        <w:t xml:space="preserve">   overeat    </w:t>
      </w:r>
      <w:r>
        <w:t xml:space="preserve">   hyperglycemia    </w:t>
      </w:r>
      <w:r>
        <w:t xml:space="preserve">   headache    </w:t>
      </w:r>
      <w:r>
        <w:t xml:space="preserve">   lowbloodsugar    </w:t>
      </w:r>
      <w:r>
        <w:t xml:space="preserve">   drowsiness    </w:t>
      </w:r>
      <w:r>
        <w:t xml:space="preserve">   paleskin    </w:t>
      </w:r>
      <w:r>
        <w:t xml:space="preserve">   blurredvision    </w:t>
      </w:r>
      <w:r>
        <w:t xml:space="preserve">   anxiety    </w:t>
      </w:r>
      <w:r>
        <w:t xml:space="preserve">   light    </w:t>
      </w:r>
      <w:r>
        <w:t xml:space="preserve">   medicinepen    </w:t>
      </w:r>
      <w:r>
        <w:t xml:space="preserve">   insulin    </w:t>
      </w:r>
      <w:r>
        <w:t xml:space="preserve">   glucagon    </w:t>
      </w:r>
      <w:r>
        <w:t xml:space="preserve">   antidiabetic    </w:t>
      </w:r>
      <w:r>
        <w:t xml:space="preserve">   saxenda    </w:t>
      </w:r>
      <w:r>
        <w:t xml:space="preserve">   typetwo    </w:t>
      </w:r>
      <w:r>
        <w:t xml:space="preserve">   Diabetes    </w:t>
      </w:r>
      <w:r>
        <w:t xml:space="preserve">   liraglutide    </w:t>
      </w:r>
      <w:r>
        <w:t xml:space="preserve">   Victoza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Victoza</dc:title>
  <dcterms:created xsi:type="dcterms:W3CDTF">2021-10-11T20:52:02Z</dcterms:created>
  <dcterms:modified xsi:type="dcterms:W3CDTF">2021-10-11T20:52:02Z</dcterms:modified>
</cp:coreProperties>
</file>