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Vida Diaria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Seda; lleva la iglesia con falda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Limpia su manos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Ropa; largo; cuando hace frio; grande o pequeño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Largo o corto; lleva con zapatos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Duerme; algodón; alhomada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Blando; sente contento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Para dientes, pelo y pintura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Lana interior; cuando hace frio; encima de camisa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Antes pantalones; cambio diario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Para lloviendo; Mary Poppins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Corre; camina; jugar deportes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Cuando hace caliente; lleva en el pies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Nada; a la playa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Cuando hace muy frio; lleva en el nieve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Lleva duerme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Lleva dineros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Favorito cantante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Tú mira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Largo o corto; cuero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Alto o bajo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Vida Diaria</dc:title>
  <dcterms:created xsi:type="dcterms:W3CDTF">2021-10-11T20:52:00Z</dcterms:created>
  <dcterms:modified xsi:type="dcterms:W3CDTF">2021-10-11T20:52:00Z</dcterms:modified>
</cp:coreProperties>
</file>