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Vida Sana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Ophthalmologist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Shower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Saftey 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Dental floss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Shaving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Nail clippers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Bathrobe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Vida Sana</dc:title>
  <dcterms:created xsi:type="dcterms:W3CDTF">2021-10-11T20:52:40Z</dcterms:created>
  <dcterms:modified xsi:type="dcterms:W3CDTF">2021-10-11T20:52:40Z</dcterms:modified>
</cp:coreProperties>
</file>