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Vida Sana- Healthy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deseo    </w:t>
      </w:r>
      <w:r>
        <w:t xml:space="preserve">   voy a    </w:t>
      </w:r>
      <w:r>
        <w:t xml:space="preserve">   me gustaria    </w:t>
      </w:r>
      <w:r>
        <w:t xml:space="preserve">   tengo que    </w:t>
      </w:r>
      <w:r>
        <w:t xml:space="preserve">   poder    </w:t>
      </w:r>
      <w:r>
        <w:t xml:space="preserve">   puede    </w:t>
      </w:r>
      <w:r>
        <w:t xml:space="preserve">   puedo    </w:t>
      </w:r>
      <w:r>
        <w:t xml:space="preserve">   querer    </w:t>
      </w:r>
      <w:r>
        <w:t xml:space="preserve">   quiere    </w:t>
      </w:r>
      <w:r>
        <w:t xml:space="preserve">   quiero    </w:t>
      </w:r>
      <w:r>
        <w:t xml:space="preserve">   una dieta equilibrada    </w:t>
      </w:r>
      <w:r>
        <w:t xml:space="preserve">   mantener    </w:t>
      </w:r>
      <w:r>
        <w:t xml:space="preserve">   la comida grasosa    </w:t>
      </w:r>
      <w:r>
        <w:t xml:space="preserve">   evitar    </w:t>
      </w:r>
      <w:r>
        <w:t xml:space="preserve">   fuerte    </w:t>
      </w:r>
      <w:r>
        <w:t xml:space="preserve">   los músculos    </w:t>
      </w:r>
      <w:r>
        <w:t xml:space="preserve">   desarollar    </w:t>
      </w:r>
      <w:r>
        <w:t xml:space="preserve">   el bienestar    </w:t>
      </w:r>
      <w:r>
        <w:t xml:space="preserve">   cuidar    </w:t>
      </w:r>
      <w:r>
        <w:t xml:space="preserve">   la comida chatarra    </w:t>
      </w:r>
      <w:r>
        <w:t xml:space="preserve">   la comida nutritiva    </w:t>
      </w:r>
      <w:r>
        <w:t xml:space="preserve">   consumir    </w:t>
      </w:r>
      <w:r>
        <w:t xml:space="preserve">   la autoestima    </w:t>
      </w:r>
      <w:r>
        <w:t xml:space="preserve">   aumentar    </w:t>
      </w:r>
      <w:r>
        <w:t xml:space="preserve">   el estrés    </w:t>
      </w:r>
      <w:r>
        <w:t xml:space="preserve">   alivar    </w:t>
      </w:r>
      <w:r>
        <w:t xml:space="preserve">   meta    </w:t>
      </w:r>
      <w:r>
        <w:t xml:space="preserve">   resolución    </w:t>
      </w:r>
      <w:r>
        <w:t xml:space="preserve">   Ano nuevo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Vida Sana- Healthy Living</dc:title>
  <dcterms:created xsi:type="dcterms:W3CDTF">2021-10-11T20:52:49Z</dcterms:created>
  <dcterms:modified xsi:type="dcterms:W3CDTF">2021-10-11T20:52:49Z</dcterms:modified>
</cp:coreProperties>
</file>